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ABDUL RAHMAN</w:t>
      </w:r>
    </w:p>
    <w:p>
      <w:pPr>
        <w:jc w:val="center"/>
      </w:pPr>
      <w:r>
        <w:rPr>
          <w:b/>
        </w:rPr>
        <w:t>Pharmacy Assistant | D.Pharm</w:t>
        <w:br/>
      </w:r>
      <w:r>
        <w:t>📞 +91 9569615361 | ✉ abdulmj595@gmail.com</w:t>
        <w:br/>
      </w:r>
      <w:r>
        <w:t>Maharajganj, Uttar Pradesh, India | Passport: Available | Willing to Relocate to Singapore</w:t>
      </w:r>
    </w:p>
    <w:p>
      <w:pPr>
        <w:pStyle w:val="Heading1"/>
      </w:pPr>
      <w:r>
        <w:t>Professional Summary</w:t>
      </w:r>
    </w:p>
    <w:p>
      <w:r>
        <w:t>Motivated Diploma in Pharmacy (D.Pharm) professional with 2 years of hospital pharmacy experience. Skilled in medication dispensing, prescription handling, inventory management, stock control, pharmacy documentation, patient support, and teamwork. Seeking Pharmacy Assistant, Pharmacy Technician Assistant, Healthcare Assistant, or Hospital Store Assistant opportunities in Singapore.</w:t>
      </w:r>
    </w:p>
    <w:p>
      <w:pPr>
        <w:pStyle w:val="Heading1"/>
      </w:pPr>
      <w:r>
        <w:t>Core Competencies</w:t>
      </w:r>
    </w:p>
    <w:p>
      <w:pPr>
        <w:pStyle w:val="ListBullet"/>
      </w:pPr>
      <w:r>
        <w:t>Medication Dispensing</w:t>
      </w:r>
    </w:p>
    <w:p>
      <w:pPr>
        <w:pStyle w:val="ListBullet"/>
      </w:pPr>
      <w:r>
        <w:t>Prescription Verification</w:t>
      </w:r>
    </w:p>
    <w:p>
      <w:pPr>
        <w:pStyle w:val="ListBullet"/>
      </w:pPr>
      <w:r>
        <w:t>Inventory &amp; Stock Management</w:t>
      </w:r>
    </w:p>
    <w:p>
      <w:pPr>
        <w:pStyle w:val="ListBullet"/>
      </w:pPr>
      <w:r>
        <w:t>FIFO / FEFO</w:t>
      </w:r>
    </w:p>
    <w:p>
      <w:pPr>
        <w:pStyle w:val="ListBullet"/>
      </w:pPr>
      <w:r>
        <w:t>Hospital Pharmacy</w:t>
      </w:r>
    </w:p>
    <w:p>
      <w:pPr>
        <w:pStyle w:val="ListBullet"/>
      </w:pPr>
      <w:r>
        <w:t>Patient Care</w:t>
      </w:r>
    </w:p>
    <w:p>
      <w:pPr>
        <w:pStyle w:val="ListBullet"/>
      </w:pPr>
      <w:r>
        <w:t>Drug Storage</w:t>
      </w:r>
    </w:p>
    <w:p>
      <w:pPr>
        <w:pStyle w:val="ListBullet"/>
      </w:pPr>
      <w:r>
        <w:t>Pharmacy Billing</w:t>
      </w:r>
    </w:p>
    <w:p>
      <w:pPr>
        <w:pStyle w:val="ListBullet"/>
      </w:pPr>
      <w:r>
        <w:t>Documentation</w:t>
      </w:r>
    </w:p>
    <w:p>
      <w:pPr>
        <w:pStyle w:val="ListBullet"/>
      </w:pPr>
      <w:r>
        <w:t>MS Office</w:t>
      </w:r>
    </w:p>
    <w:p>
      <w:pPr>
        <w:pStyle w:val="ListBullet"/>
      </w:pPr>
      <w:r>
        <w:t>Communication</w:t>
      </w:r>
    </w:p>
    <w:p>
      <w:pPr>
        <w:pStyle w:val="ListBullet"/>
      </w:pPr>
      <w:r>
        <w:t>Teamwork</w:t>
      </w:r>
    </w:p>
    <w:p>
      <w:pPr>
        <w:pStyle w:val="ListBullet"/>
      </w:pPr>
      <w:r>
        <w:t>Fast Learner</w:t>
      </w:r>
    </w:p>
    <w:p>
      <w:pPr>
        <w:pStyle w:val="Heading1"/>
      </w:pPr>
      <w:r>
        <w:t>Professional Experience</w:t>
      </w:r>
    </w:p>
    <w:p>
      <w:pPr>
        <w:pStyle w:val="Heading2"/>
      </w:pPr>
      <w:r>
        <w:t>Pharmacy Assistant - Family Health Care Hospital, Maharajganj, India</w:t>
      </w:r>
    </w:p>
    <w:p>
      <w:r>
        <w:t>Duration: 2 Years</w:t>
      </w:r>
    </w:p>
    <w:p>
      <w:pPr>
        <w:pStyle w:val="ListBullet"/>
      </w:pPr>
      <w:r>
        <w:t>Dispensed medicines accurately according to prescriptions.</w:t>
      </w:r>
    </w:p>
    <w:p>
      <w:pPr>
        <w:pStyle w:val="ListBullet"/>
      </w:pPr>
      <w:r>
        <w:t>Managed medicine inventory and expiry records.</w:t>
      </w:r>
    </w:p>
    <w:p>
      <w:pPr>
        <w:pStyle w:val="ListBullet"/>
      </w:pPr>
      <w:r>
        <w:t>Maintained FIFO/FEFO storage practices.</w:t>
      </w:r>
    </w:p>
    <w:p>
      <w:pPr>
        <w:pStyle w:val="ListBullet"/>
      </w:pPr>
      <w:r>
        <w:t>Prepared billing and pharmacy documentation.</w:t>
      </w:r>
    </w:p>
    <w:p>
      <w:pPr>
        <w:pStyle w:val="ListBullet"/>
      </w:pPr>
      <w:r>
        <w:t>Supported pharmacists and assisted patients with medicine-related guidance.</w:t>
      </w:r>
    </w:p>
    <w:p>
      <w:pPr>
        <w:pStyle w:val="ListBullet"/>
      </w:pPr>
      <w:r>
        <w:t>Maintained cleanliness and compliance with hospital procedures.</w:t>
      </w:r>
    </w:p>
    <w:p>
      <w:pPr>
        <w:pStyle w:val="Heading1"/>
      </w:pPr>
      <w:r>
        <w:t>Education</w:t>
      </w:r>
    </w:p>
    <w:p>
      <w:r>
        <w:t>Diploma in Pharmacy (D.Pharm)</w:t>
        <w:br/>
        <w:t>S.S.S. College of Pharmacy, Azamgarh</w:t>
      </w:r>
    </w:p>
    <w:p>
      <w:r>
        <w:t>Intermediate (12th) - Hindustan Public Inter College</w:t>
      </w:r>
    </w:p>
    <w:p>
      <w:r>
        <w:t>High School (10th) - Hindustan Public Inter College</w:t>
      </w:r>
    </w:p>
    <w:p>
      <w:pPr>
        <w:pStyle w:val="Heading1"/>
      </w:pPr>
      <w:r>
        <w:t>Languages</w:t>
      </w:r>
    </w:p>
    <w:p>
      <w:r>
        <w:t>Hindi - Fluent</w:t>
        <w:br/>
        <w:t>English - Basic</w:t>
      </w:r>
    </w:p>
    <w:p>
      <w:pPr>
        <w:pStyle w:val="Heading1"/>
      </w:pPr>
      <w:r>
        <w:t>Career Objective</w:t>
      </w:r>
    </w:p>
    <w:p>
      <w:r>
        <w:t>To build a long-term career in Singapore's healthcare sector by contributing to safe, accurate, and efficient pharmacy services while continuously developing my professional skills.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